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7A" w:rsidRPr="00A423C7" w:rsidRDefault="00A70C03">
      <w:pPr>
        <w:pStyle w:val="1"/>
        <w:rPr>
          <w:rFonts w:ascii="Times New Roman" w:hAnsi="Times New Roman" w:cs="Times New Roman"/>
          <w:b w:val="0"/>
          <w:color w:val="auto"/>
          <w:lang w:val="ru-RU"/>
        </w:rPr>
      </w:pPr>
      <w:proofErr w:type="spellStart"/>
      <w:r w:rsidRPr="00A423C7">
        <w:rPr>
          <w:rFonts w:ascii="Times New Roman" w:hAnsi="Times New Roman" w:cs="Times New Roman"/>
          <w:b w:val="0"/>
          <w:color w:val="auto"/>
          <w:lang w:val="ru-RU"/>
        </w:rPr>
        <w:t>Оқушылар</w:t>
      </w:r>
      <w:proofErr w:type="spellEnd"/>
      <w:r w:rsidRPr="00A423C7">
        <w:rPr>
          <w:rFonts w:ascii="Times New Roman" w:hAnsi="Times New Roman" w:cs="Times New Roman"/>
          <w:b w:val="0"/>
          <w:color w:val="auto"/>
          <w:lang w:val="ru-RU"/>
        </w:rPr>
        <w:t xml:space="preserve"> </w:t>
      </w:r>
      <w:proofErr w:type="spellStart"/>
      <w:r w:rsidRPr="00A423C7">
        <w:rPr>
          <w:rFonts w:ascii="Times New Roman" w:hAnsi="Times New Roman" w:cs="Times New Roman"/>
          <w:b w:val="0"/>
          <w:color w:val="auto"/>
          <w:lang w:val="ru-RU"/>
        </w:rPr>
        <w:t>контин</w:t>
      </w:r>
      <w:bookmarkStart w:id="0" w:name="_GoBack"/>
      <w:bookmarkEnd w:id="0"/>
      <w:r w:rsidRPr="00A423C7">
        <w:rPr>
          <w:rFonts w:ascii="Times New Roman" w:hAnsi="Times New Roman" w:cs="Times New Roman"/>
          <w:b w:val="0"/>
          <w:color w:val="auto"/>
          <w:lang w:val="ru-RU"/>
        </w:rPr>
        <w:t>генті</w:t>
      </w:r>
      <w:proofErr w:type="spellEnd"/>
      <w:r w:rsidRPr="00A423C7">
        <w:rPr>
          <w:rFonts w:ascii="Times New Roman" w:hAnsi="Times New Roman" w:cs="Times New Roman"/>
          <w:b w:val="0"/>
          <w:color w:val="auto"/>
          <w:lang w:val="ru-RU"/>
        </w:rPr>
        <w:t xml:space="preserve"> / Контингент учащихся</w:t>
      </w:r>
    </w:p>
    <w:p w:rsidR="0039587A" w:rsidRPr="00A423C7" w:rsidRDefault="00A70C03">
      <w:pPr>
        <w:rPr>
          <w:lang w:val="ru-RU"/>
        </w:rPr>
      </w:pPr>
      <w:r w:rsidRPr="00A423C7">
        <w:rPr>
          <w:lang w:val="ru-RU"/>
        </w:rPr>
        <w:t xml:space="preserve">22.01.2026 ж. </w:t>
      </w:r>
      <w:proofErr w:type="spellStart"/>
      <w:r w:rsidRPr="00A423C7">
        <w:rPr>
          <w:lang w:val="ru-RU"/>
        </w:rPr>
        <w:t>жағдай</w:t>
      </w:r>
      <w:proofErr w:type="spellEnd"/>
      <w:r w:rsidRPr="00A423C7">
        <w:rPr>
          <w:lang w:val="ru-RU"/>
        </w:rPr>
        <w:t xml:space="preserve"> </w:t>
      </w:r>
      <w:proofErr w:type="spellStart"/>
      <w:r w:rsidRPr="00A423C7">
        <w:rPr>
          <w:lang w:val="ru-RU"/>
        </w:rPr>
        <w:t>бойынша</w:t>
      </w:r>
      <w:proofErr w:type="spellEnd"/>
      <w:r w:rsidRPr="00A423C7">
        <w:rPr>
          <w:lang w:val="ru-RU"/>
        </w:rPr>
        <w:t xml:space="preserve"> / По состоянию на 22.01.2026 г.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4659"/>
        <w:gridCol w:w="2880"/>
      </w:tblGrid>
      <w:tr w:rsidR="0039587A" w:rsidTr="00A423C7">
        <w:tc>
          <w:tcPr>
            <w:tcW w:w="1101" w:type="dxa"/>
          </w:tcPr>
          <w:p w:rsidR="0039587A" w:rsidRPr="00A423C7" w:rsidRDefault="00A70C03">
            <w:pPr>
              <w:rPr>
                <w:b/>
              </w:rPr>
            </w:pPr>
            <w:r w:rsidRPr="00A423C7">
              <w:rPr>
                <w:b/>
              </w:rPr>
              <w:t>№</w:t>
            </w:r>
          </w:p>
        </w:tc>
        <w:tc>
          <w:tcPr>
            <w:tcW w:w="4659" w:type="dxa"/>
          </w:tcPr>
          <w:p w:rsidR="0039587A" w:rsidRPr="00A423C7" w:rsidRDefault="00A70C03">
            <w:pPr>
              <w:rPr>
                <w:b/>
              </w:rPr>
            </w:pPr>
            <w:r w:rsidRPr="00A423C7">
              <w:rPr>
                <w:b/>
              </w:rPr>
              <w:t>Қазақша</w:t>
            </w:r>
          </w:p>
        </w:tc>
        <w:tc>
          <w:tcPr>
            <w:tcW w:w="2880" w:type="dxa"/>
          </w:tcPr>
          <w:p w:rsidR="0039587A" w:rsidRPr="00A423C7" w:rsidRDefault="00A70C03">
            <w:pPr>
              <w:rPr>
                <w:b/>
              </w:rPr>
            </w:pPr>
            <w:r w:rsidRPr="00A423C7">
              <w:rPr>
                <w:b/>
              </w:rPr>
              <w:t>Русский</w:t>
            </w:r>
          </w:p>
        </w:tc>
      </w:tr>
      <w:tr w:rsidR="00A423C7" w:rsidTr="00A423C7">
        <w:tc>
          <w:tcPr>
            <w:tcW w:w="1101" w:type="dxa"/>
          </w:tcPr>
          <w:p w:rsidR="00A423C7" w:rsidRDefault="00A423C7" w:rsidP="00A423C7">
            <w:r>
              <w:t>1</w:t>
            </w:r>
          </w:p>
        </w:tc>
        <w:tc>
          <w:tcPr>
            <w:tcW w:w="4659" w:type="dxa"/>
          </w:tcPr>
          <w:p w:rsidR="00A423C7" w:rsidRDefault="00A423C7" w:rsidP="00A423C7">
            <w:r>
              <w:t>Мектепалды даярлық – 7 оқушы</w:t>
            </w:r>
          </w:p>
        </w:tc>
        <w:tc>
          <w:tcPr>
            <w:tcW w:w="2880" w:type="dxa"/>
          </w:tcPr>
          <w:p w:rsidR="00A423C7" w:rsidRDefault="00A423C7" w:rsidP="00A423C7">
            <w:r>
              <w:t>Предшкола – 7 учащихся</w:t>
            </w:r>
          </w:p>
        </w:tc>
      </w:tr>
      <w:tr w:rsidR="00A423C7" w:rsidTr="00A423C7">
        <w:tc>
          <w:tcPr>
            <w:tcW w:w="1101" w:type="dxa"/>
          </w:tcPr>
          <w:p w:rsidR="00A423C7" w:rsidRDefault="00A423C7" w:rsidP="00A423C7">
            <w:r>
              <w:t>2</w:t>
            </w:r>
          </w:p>
        </w:tc>
        <w:tc>
          <w:tcPr>
            <w:tcW w:w="4659" w:type="dxa"/>
          </w:tcPr>
          <w:p w:rsidR="00A423C7" w:rsidRDefault="00A423C7" w:rsidP="00A423C7">
            <w:r>
              <w:t xml:space="preserve">1–4 </w:t>
            </w:r>
            <w:proofErr w:type="spellStart"/>
            <w:r>
              <w:t>сыныптар</w:t>
            </w:r>
            <w:proofErr w:type="spellEnd"/>
            <w:r>
              <w:t xml:space="preserve"> – 29 оқушы</w:t>
            </w:r>
          </w:p>
        </w:tc>
        <w:tc>
          <w:tcPr>
            <w:tcW w:w="2880" w:type="dxa"/>
          </w:tcPr>
          <w:p w:rsidR="00A423C7" w:rsidRDefault="00A423C7" w:rsidP="00A423C7">
            <w:r>
              <w:t>1–4 классы – 29 учащихся</w:t>
            </w:r>
          </w:p>
        </w:tc>
      </w:tr>
      <w:tr w:rsidR="00A423C7" w:rsidTr="00A423C7">
        <w:tc>
          <w:tcPr>
            <w:tcW w:w="1101" w:type="dxa"/>
          </w:tcPr>
          <w:p w:rsidR="00A423C7" w:rsidRDefault="00A423C7" w:rsidP="00A423C7">
            <w:r>
              <w:t>3</w:t>
            </w:r>
          </w:p>
        </w:tc>
        <w:tc>
          <w:tcPr>
            <w:tcW w:w="4659" w:type="dxa"/>
          </w:tcPr>
          <w:p w:rsidR="00A423C7" w:rsidRDefault="00A423C7" w:rsidP="00A423C7">
            <w:r>
              <w:t xml:space="preserve">5–9 </w:t>
            </w:r>
            <w:proofErr w:type="spellStart"/>
            <w:r>
              <w:t>сыныптар</w:t>
            </w:r>
            <w:proofErr w:type="spellEnd"/>
            <w:r>
              <w:t xml:space="preserve"> – 60 оқушы</w:t>
            </w:r>
          </w:p>
        </w:tc>
        <w:tc>
          <w:tcPr>
            <w:tcW w:w="2880" w:type="dxa"/>
          </w:tcPr>
          <w:p w:rsidR="00A423C7" w:rsidRDefault="00A423C7" w:rsidP="00A423C7">
            <w:r>
              <w:t>5–9 классы – 60 учащихся</w:t>
            </w:r>
          </w:p>
        </w:tc>
      </w:tr>
      <w:tr w:rsidR="00A423C7" w:rsidTr="00A423C7">
        <w:tc>
          <w:tcPr>
            <w:tcW w:w="1101" w:type="dxa"/>
          </w:tcPr>
          <w:p w:rsidR="00A423C7" w:rsidRDefault="00A423C7" w:rsidP="00A423C7">
            <w:r>
              <w:t>4</w:t>
            </w:r>
          </w:p>
        </w:tc>
        <w:tc>
          <w:tcPr>
            <w:tcW w:w="4659" w:type="dxa"/>
          </w:tcPr>
          <w:p w:rsidR="00A423C7" w:rsidRPr="00A423C7" w:rsidRDefault="00A423C7" w:rsidP="00A423C7">
            <w:pPr>
              <w:rPr>
                <w:b/>
              </w:rPr>
            </w:pPr>
            <w:proofErr w:type="spellStart"/>
            <w:r w:rsidRPr="00A423C7">
              <w:rPr>
                <w:b/>
              </w:rPr>
              <w:t>Барлығы</w:t>
            </w:r>
            <w:proofErr w:type="spellEnd"/>
            <w:r w:rsidRPr="00A423C7">
              <w:rPr>
                <w:b/>
              </w:rPr>
              <w:t xml:space="preserve"> – 89 </w:t>
            </w:r>
            <w:proofErr w:type="spellStart"/>
            <w:r w:rsidRPr="00A423C7">
              <w:rPr>
                <w:b/>
              </w:rPr>
              <w:t>оқушы</w:t>
            </w:r>
            <w:proofErr w:type="spellEnd"/>
          </w:p>
        </w:tc>
        <w:tc>
          <w:tcPr>
            <w:tcW w:w="2880" w:type="dxa"/>
          </w:tcPr>
          <w:p w:rsidR="00A423C7" w:rsidRPr="00A423C7" w:rsidRDefault="00A423C7" w:rsidP="00A423C7">
            <w:pPr>
              <w:rPr>
                <w:b/>
              </w:rPr>
            </w:pPr>
            <w:r w:rsidRPr="00A423C7">
              <w:rPr>
                <w:b/>
              </w:rPr>
              <w:t>Всего – 89 учащихся</w:t>
            </w:r>
          </w:p>
        </w:tc>
      </w:tr>
    </w:tbl>
    <w:p w:rsidR="00A70C03" w:rsidRDefault="00A70C03"/>
    <w:sectPr w:rsidR="00A70C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87A"/>
    <w:rsid w:val="00A423C7"/>
    <w:rsid w:val="00A70C03"/>
    <w:rsid w:val="00AA1D8D"/>
    <w:rsid w:val="00B47730"/>
    <w:rsid w:val="00BC12F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E9BDC1F-3593-48AD-B27A-09F6DEF1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862454-F84F-4160-99FF-28AE9A03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Хасихан</cp:lastModifiedBy>
  <cp:revision>2</cp:revision>
  <dcterms:created xsi:type="dcterms:W3CDTF">2013-12-23T23:15:00Z</dcterms:created>
  <dcterms:modified xsi:type="dcterms:W3CDTF">2026-02-25T16:39:00Z</dcterms:modified>
  <cp:category/>
</cp:coreProperties>
</file>